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8013347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586241108013347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0412365400665005782520115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